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ANIMAL FILES PODCAST — GUEST PREPARATION GUIDE</w:t>
      </w:r>
    </w:p>
    <w:p>
      <w:r>
        <w:t>Producer: Animal Victory Disaster &amp; Abuse Fund (AVDAF), a 501(c)(3) nonprofit organization</w:t>
        <w:br/>
      </w:r>
    </w:p>
    <w:p>
      <w:pPr>
        <w:pStyle w:val="Heading2"/>
      </w:pPr>
      <w:r>
        <w:t>1. BEFORE THE RECORDING</w:t>
      </w:r>
    </w:p>
    <w:p>
      <w:r>
        <w:t>Confirm Your Topic:</w:t>
      </w:r>
    </w:p>
    <w:p>
      <w:r>
        <w:t>______________________________________________________________</w:t>
      </w:r>
    </w:p>
    <w:p>
      <w:r>
        <w:t>Provide Your Bio (2–4 sentences):</w:t>
      </w:r>
    </w:p>
    <w:p>
      <w:r>
        <w:t>______________________________________________________________</w:t>
      </w:r>
    </w:p>
    <w:p>
      <w:r>
        <w:t>Links to share (optional):</w:t>
      </w:r>
    </w:p>
    <w:p>
      <w:r>
        <w:t>______________________________________________________________</w:t>
      </w:r>
    </w:p>
    <w:p>
      <w:r>
        <w:t>Awareness of Sensitive Content (initial): ________</w:t>
      </w:r>
    </w:p>
    <w:p>
      <w:pPr>
        <w:pStyle w:val="Heading2"/>
      </w:pPr>
      <w:r>
        <w:t>2. TECHNICAL SETUP</w:t>
      </w:r>
    </w:p>
    <w:p>
      <w:r>
        <w:t>Audio Equipment Available:</w:t>
      </w:r>
    </w:p>
    <w:p>
      <w:r>
        <w:t>☐ Headphones/Earbuds   ☐ External Microphone   ☐ Built-in Mic</w:t>
      </w:r>
    </w:p>
    <w:p>
      <w:r>
        <w:t>Internet Type:</w:t>
      </w:r>
    </w:p>
    <w:p>
      <w:r>
        <w:t>☐ Wired   ☐ Wi-Fi</w:t>
      </w:r>
    </w:p>
    <w:p>
      <w:r>
        <w:t>Quiet Environment Confirmed (initial): ________</w:t>
      </w:r>
    </w:p>
    <w:p>
      <w:pPr>
        <w:pStyle w:val="Heading2"/>
      </w:pPr>
      <w:r>
        <w:t>3. WHAT TO EXPECT DURING THE RECORDING</w:t>
      </w:r>
    </w:p>
    <w:p>
      <w:r>
        <w:t>Any topics you prefer NOT to discuss:</w:t>
      </w:r>
    </w:p>
    <w:p>
      <w:r>
        <w:t>______________________________________________________________</w:t>
      </w:r>
    </w:p>
    <w:p>
      <w:r>
        <w:t>Are you comfortable discussing emotional topics?</w:t>
      </w:r>
    </w:p>
    <w:p>
      <w:r>
        <w:t>☐ Yes   ☐ No   ☐ Unsure</w:t>
      </w:r>
    </w:p>
    <w:p>
      <w:pPr>
        <w:pStyle w:val="Heading2"/>
      </w:pPr>
      <w:r>
        <w:t>4. LEGAL &amp; CONTENT REMINDERS</w:t>
      </w:r>
    </w:p>
    <w:p>
      <w:r>
        <w:t>Do you have legal restrictions on what you may discuss?</w:t>
      </w:r>
    </w:p>
    <w:p>
      <w:r>
        <w:t>☐ Yes   ☐ No</w:t>
      </w:r>
    </w:p>
    <w:p>
      <w:r>
        <w:t>If yes, please explain:</w:t>
      </w:r>
    </w:p>
    <w:p>
      <w:r>
        <w:t>______________________________________________________________</w:t>
      </w:r>
    </w:p>
    <w:p>
      <w:pPr>
        <w:pStyle w:val="Heading2"/>
      </w:pPr>
      <w:r>
        <w:t>5. OPTIONAL MATERIALS</w:t>
      </w:r>
    </w:p>
    <w:p>
      <w:r>
        <w:t>Talking Points (optional):</w:t>
      </w:r>
    </w:p>
    <w:p>
      <w:r>
        <w:t>______________________________________________________________</w:t>
      </w:r>
    </w:p>
    <w:p>
      <w:r>
        <w:t>Photos or media provided:</w:t>
      </w:r>
    </w:p>
    <w:p>
      <w:r>
        <w:t>☐ Yes   ☐ No</w:t>
      </w:r>
    </w:p>
    <w:p>
      <w:pPr>
        <w:pStyle w:val="Heading2"/>
      </w:pPr>
      <w:r>
        <w:t>6. AFTER THE RECORDING</w:t>
      </w:r>
    </w:p>
    <w:p>
      <w:r>
        <w:t>Preferred email for episode link:</w:t>
      </w:r>
    </w:p>
    <w:p>
      <w:r>
        <w:t>______________________________________________________________</w:t>
      </w:r>
    </w:p>
    <w:p>
      <w:r>
        <w:t>Would you like promotional graphics?</w:t>
      </w:r>
    </w:p>
    <w:p>
      <w:r>
        <w:t>☐ Yes   ☐ No</w:t>
      </w:r>
    </w:p>
    <w:p>
      <w:pPr>
        <w:pStyle w:val="Heading2"/>
      </w:pPr>
      <w:r>
        <w:t>7. CONTACT</w:t>
      </w:r>
    </w:p>
    <w:p>
      <w:r>
        <w:t>Questions or special needs:</w:t>
      </w:r>
    </w:p>
    <w:p>
      <w:r>
        <w:t>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